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Default="0021430B" w:rsidP="00643A94">
      <w:pPr>
        <w:pStyle w:val="SenderAddress"/>
      </w:pPr>
      <w:r>
        <w:fldChar w:fldCharType="begin"/>
      </w:r>
      <w:r>
        <w:instrText>MACROBUTTON DoFieldClick [</w:instrText>
      </w:r>
      <w:r w:rsidRPr="0021430B">
        <w:rPr>
          <w:b/>
        </w:rPr>
        <w:instrText>Your Name</w:instrText>
      </w:r>
      <w:r>
        <w:instrText>]</w:instrText>
      </w:r>
      <w:r>
        <w:fldChar w:fldCharType="end"/>
      </w:r>
    </w:p>
    <w:p w:rsidR="00FD5F91" w:rsidRDefault="00FD5F91" w:rsidP="00643A94">
      <w:pPr>
        <w:pStyle w:val="SenderAddress"/>
      </w:pPr>
      <w:r>
        <w:fldChar w:fldCharType="begin"/>
      </w:r>
      <w:r>
        <w:instrText>MACROBUTTON DoFieldClick [</w:instrText>
      </w:r>
      <w:r w:rsidR="001C3B37">
        <w:rPr>
          <w:b/>
        </w:rPr>
        <w:instrText>S</w:instrText>
      </w:r>
      <w:r w:rsidRPr="007D03C5">
        <w:rPr>
          <w:b/>
        </w:rPr>
        <w:instrText xml:space="preserve">treet </w:instrText>
      </w:r>
      <w:r w:rsidR="001C3B37">
        <w:rPr>
          <w:b/>
        </w:rPr>
        <w:instrText>A</w:instrText>
      </w:r>
      <w:r w:rsidRPr="007D03C5">
        <w:rPr>
          <w:b/>
        </w:rPr>
        <w:instrText>ddress</w:instrText>
      </w:r>
      <w:r>
        <w:instrText>]</w:instrText>
      </w:r>
      <w:r>
        <w:fldChar w:fldCharType="end"/>
      </w:r>
    </w:p>
    <w:p w:rsidR="00FD5F91" w:rsidRDefault="00FD5F91" w:rsidP="00643A94">
      <w:pPr>
        <w:pStyle w:val="SenderAddress"/>
      </w:pPr>
      <w:r>
        <w:fldChar w:fldCharType="begin"/>
      </w:r>
      <w:r>
        <w:instrText>MACROBUTTON DoFieldClick [</w:instrText>
      </w:r>
      <w:r>
        <w:rPr>
          <w:b/>
        </w:rPr>
        <w:instrText>City, ST  ZIP Code</w:instrText>
      </w:r>
      <w:r>
        <w:instrText>]</w:instrText>
      </w:r>
      <w:r>
        <w:fldChar w:fldCharType="end"/>
      </w:r>
    </w:p>
    <w:p w:rsidR="00BD0BBB" w:rsidRPr="00BD0BBB" w:rsidRDefault="007F303E" w:rsidP="00BD0BBB">
      <w:pPr>
        <w:pStyle w:val="Date"/>
      </w:pPr>
      <w:r>
        <w:fldChar w:fldCharType="begin"/>
      </w:r>
      <w:r>
        <w:instrText>CREATEDATE  \@</w:instrText>
      </w:r>
      <w:r w:rsidR="009321DF">
        <w:instrText xml:space="preserve"> "MMMM d, yyyy"  \* MERGEFORMAT</w:instrText>
      </w:r>
      <w:r>
        <w:fldChar w:fldCharType="separate"/>
      </w:r>
      <w:r w:rsidR="00640121">
        <w:rPr>
          <w:noProof/>
        </w:rPr>
        <w:t>January 24, 2013</w: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DoFieldClick [</w:instrText>
      </w:r>
      <w:r>
        <w:rPr>
          <w:b/>
        </w:rPr>
        <w:instrText>Recipient</w:instrText>
      </w:r>
      <w:r w:rsidRPr="007D03C5">
        <w:rPr>
          <w:b/>
        </w:rPr>
        <w:instrText xml:space="preserve"> </w:instrText>
      </w:r>
      <w:r w:rsidR="00B26817">
        <w:rPr>
          <w:b/>
        </w:rPr>
        <w:instrText>N</w:instrText>
      </w:r>
      <w:r w:rsidRPr="007D03C5">
        <w:rPr>
          <w:b/>
        </w:rPr>
        <w:instrText>ame</w:instrText>
      </w:r>
      <w:r>
        <w:instrText>]</w:instrTex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DoFieldClick [</w:instrText>
      </w:r>
      <w:r>
        <w:rPr>
          <w:b/>
        </w:rPr>
        <w:instrText>Title</w:instrText>
      </w:r>
      <w:r>
        <w:instrText>]</w:instrText>
      </w:r>
      <w:r>
        <w:fldChar w:fldCharType="end"/>
      </w:r>
    </w:p>
    <w:p w:rsidR="009A462A" w:rsidRPr="00D67217" w:rsidRDefault="009A462A" w:rsidP="009A462A">
      <w:pPr>
        <w:pStyle w:val="RecipientAddress"/>
      </w:pPr>
      <w:r w:rsidRPr="00D67217">
        <w:fldChar w:fldCharType="begin"/>
      </w:r>
      <w:r w:rsidRPr="00D67217">
        <w:instrText>MACROBUTTON DoFieldClick [</w:instrText>
      </w:r>
      <w:r>
        <w:rPr>
          <w:b/>
        </w:rPr>
        <w:instrText>Company</w:instrText>
      </w:r>
      <w:r w:rsidR="00B26817">
        <w:rPr>
          <w:b/>
        </w:rPr>
        <w:instrText xml:space="preserve"> Name</w:instrText>
      </w:r>
      <w:r w:rsidRPr="00D67217">
        <w:instrText>]</w:instrText>
      </w:r>
      <w:r w:rsidRPr="00D67217"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DoFieldClick [</w:instrText>
      </w:r>
      <w:r>
        <w:rPr>
          <w:b/>
        </w:rPr>
        <w:instrText>S</w:instrText>
      </w:r>
      <w:r w:rsidRPr="007D03C5">
        <w:rPr>
          <w:b/>
        </w:rPr>
        <w:instrText xml:space="preserve">treet </w:instrText>
      </w:r>
      <w:r w:rsidR="001C3B37">
        <w:rPr>
          <w:b/>
        </w:rPr>
        <w:instrText>A</w:instrText>
      </w:r>
      <w:r w:rsidRPr="007D03C5">
        <w:rPr>
          <w:b/>
        </w:rPr>
        <w:instrText>ddress</w:instrText>
      </w:r>
      <w:r>
        <w:instrText>]</w:instrTex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DoFieldClick [</w:instrText>
      </w:r>
      <w:r>
        <w:rPr>
          <w:b/>
        </w:rPr>
        <w:instrText>City, ST  ZIP Code</w:instrText>
      </w:r>
      <w:r>
        <w:instrText>]</w:instrText>
      </w:r>
      <w:r>
        <w:fldChar w:fldCharType="end"/>
      </w:r>
    </w:p>
    <w:p w:rsidR="00D27A70" w:rsidRDefault="00D27A70" w:rsidP="00852CDA">
      <w:pPr>
        <w:pStyle w:val="Salutation"/>
      </w:pPr>
      <w:proofErr w:type="gramStart"/>
      <w:r>
        <w:t>Dear</w:t>
      </w:r>
      <w:r w:rsidRPr="00C87022">
        <w:t xml:space="preserve"> </w:t>
      </w:r>
      <w:proofErr w:type="gramEnd"/>
      <w:r w:rsidRPr="00C87022">
        <w:fldChar w:fldCharType="begin"/>
      </w:r>
      <w:r w:rsidRPr="00C87022">
        <w:instrText>MACROBUTTON DoFieldClick [</w:instrText>
      </w:r>
      <w:r w:rsidRPr="00C87022">
        <w:rPr>
          <w:b/>
        </w:rPr>
        <w:instrText xml:space="preserve">Recipient </w:instrText>
      </w:r>
      <w:r w:rsidR="00B26817">
        <w:rPr>
          <w:b/>
        </w:rPr>
        <w:instrText>N</w:instrText>
      </w:r>
      <w:r w:rsidRPr="00C87022">
        <w:rPr>
          <w:b/>
        </w:rPr>
        <w:instrText>ame</w:instrText>
      </w:r>
      <w:r w:rsidRPr="00C87022">
        <w:instrText>]</w:instrText>
      </w:r>
      <w:r w:rsidRPr="00C87022">
        <w:fldChar w:fldCharType="end"/>
      </w:r>
      <w:r>
        <w:t>:</w:t>
      </w:r>
    </w:p>
    <w:p w:rsidR="00BF494D" w:rsidRPr="0051232D" w:rsidRDefault="00640121" w:rsidP="00BF494D">
      <w:pPr>
        <w:pStyle w:val="BodyText"/>
      </w:pPr>
      <w:r>
        <w:t xml:space="preserve">Upon </w:t>
      </w:r>
      <w:proofErr w:type="gramStart"/>
      <w:r>
        <w:t xml:space="preserve">researching </w:t>
      </w:r>
      <w:proofErr w:type="gramEnd"/>
      <w:r w:rsidRPr="00640121">
        <w:rPr>
          <w:b/>
        </w:rPr>
        <w:fldChar w:fldCharType="begin"/>
      </w:r>
      <w:r w:rsidRPr="00640121">
        <w:rPr>
          <w:b/>
        </w:rPr>
        <w:instrText xml:space="preserve"> MACROBUTTON  DoFieldClick [subject] </w:instrText>
      </w:r>
      <w:r w:rsidRPr="00640121">
        <w:rPr>
          <w:b/>
        </w:rPr>
        <w:fldChar w:fldCharType="end"/>
      </w:r>
      <w:r>
        <w:rPr>
          <w:b/>
        </w:rPr>
        <w:t xml:space="preserve">, </w:t>
      </w:r>
      <w:r>
        <w:t>your knowledge on the subject is critical to my project of designing [</w:t>
      </w:r>
      <w:r w:rsidRPr="00640121">
        <w:rPr>
          <w:b/>
        </w:rPr>
        <w:t>project</w:t>
      </w:r>
      <w:r>
        <w:t>]</w:t>
      </w:r>
      <w:r w:rsidR="00BF494D" w:rsidRPr="0051232D">
        <w:t xml:space="preserve"> </w:t>
      </w:r>
      <w:r>
        <w:t xml:space="preserve">so I </w:t>
      </w:r>
      <w:r w:rsidR="00BF494D">
        <w:t>w</w:t>
      </w:r>
      <w:r>
        <w:t xml:space="preserve">ould like to meet with you to further my research. </w:t>
      </w:r>
      <w:r w:rsidR="00BF494D" w:rsidRPr="0051232D">
        <w:t xml:space="preserve"> </w:t>
      </w:r>
      <w:r>
        <w:t xml:space="preserve">I am available to meet </w:t>
      </w:r>
      <w:r w:rsidR="00BF494D" w:rsidRPr="007E261D">
        <w:fldChar w:fldCharType="begin"/>
      </w:r>
      <w:r w:rsidR="00BF494D" w:rsidRPr="007E261D">
        <w:instrText>MACROBUTTON DoFieldClick [</w:instrText>
      </w:r>
      <w:r w:rsidR="00BF494D">
        <w:rPr>
          <w:b/>
        </w:rPr>
        <w:instrText>date</w:instrText>
      </w:r>
      <w:r w:rsidR="00BF494D" w:rsidRPr="007E261D">
        <w:instrText>]</w:instrText>
      </w:r>
      <w:r w:rsidR="00BF494D" w:rsidRPr="007E261D">
        <w:fldChar w:fldCharType="end"/>
      </w:r>
      <w:r w:rsidR="00BF494D">
        <w:t xml:space="preserve"> </w:t>
      </w:r>
      <w:proofErr w:type="gramStart"/>
      <w:r>
        <w:t>at</w:t>
      </w:r>
      <w:proofErr w:type="gramEnd"/>
      <w:r w:rsidR="00BF494D" w:rsidRPr="007E261D">
        <w:fldChar w:fldCharType="begin"/>
      </w:r>
      <w:r w:rsidR="00BF494D" w:rsidRPr="007E261D">
        <w:instrText>MACROBUTTON DoFieldClick [</w:instrText>
      </w:r>
      <w:r w:rsidR="00BF494D">
        <w:rPr>
          <w:b/>
        </w:rPr>
        <w:instrText>l</w:instrText>
      </w:r>
      <w:r w:rsidR="00BF494D" w:rsidRPr="0051232D">
        <w:rPr>
          <w:b/>
        </w:rPr>
        <w:instrText>o</w:instrText>
      </w:r>
      <w:r w:rsidR="00BF494D">
        <w:rPr>
          <w:b/>
        </w:rPr>
        <w:instrText>cation</w:instrText>
      </w:r>
      <w:r w:rsidR="00BF494D" w:rsidRPr="007E261D">
        <w:instrText>]</w:instrText>
      </w:r>
      <w:r w:rsidR="00BF494D" w:rsidRPr="007E261D">
        <w:fldChar w:fldCharType="end"/>
      </w:r>
      <w:r w:rsidR="00BF494D" w:rsidRPr="0051232D">
        <w:t xml:space="preserve">. </w:t>
      </w:r>
      <w:r>
        <w:t>Your earliest convenient time will work for me.</w:t>
      </w:r>
    </w:p>
    <w:p w:rsidR="00BF494D" w:rsidRDefault="00640121" w:rsidP="00BF494D">
      <w:pPr>
        <w:pStyle w:val="BodyText"/>
      </w:pPr>
      <w:r>
        <w:t xml:space="preserve">The main pieces of knowledge I will need from you include [information]. Some of the questions I will ask include but are not limited </w:t>
      </w:r>
      <w:proofErr w:type="gramStart"/>
      <w:r>
        <w:t>to</w:t>
      </w:r>
      <w:proofErr w:type="gramEnd"/>
      <w:r>
        <w:t>:</w:t>
      </w:r>
    </w:p>
    <w:p w:rsidR="00640121" w:rsidRDefault="00640121" w:rsidP="00640121">
      <w:pPr>
        <w:pStyle w:val="BodyText"/>
        <w:numPr>
          <w:ilvl w:val="0"/>
          <w:numId w:val="11"/>
        </w:numPr>
      </w:pPr>
      <w:r>
        <w:t>[</w:t>
      </w:r>
      <w:r w:rsidRPr="00640121">
        <w:rPr>
          <w:b/>
        </w:rPr>
        <w:t>question</w:t>
      </w:r>
      <w:r>
        <w:t>]</w:t>
      </w:r>
      <w:r w:rsidRPr="00640121">
        <w:t xml:space="preserve"> </w:t>
      </w:r>
    </w:p>
    <w:p w:rsidR="00640121" w:rsidRPr="0051232D" w:rsidRDefault="00640121" w:rsidP="00640121">
      <w:pPr>
        <w:pStyle w:val="BodyText"/>
        <w:numPr>
          <w:ilvl w:val="0"/>
          <w:numId w:val="11"/>
        </w:numPr>
      </w:pPr>
      <w:r>
        <w:t>[</w:t>
      </w:r>
      <w:r w:rsidRPr="00640121">
        <w:rPr>
          <w:b/>
        </w:rPr>
        <w:t>question</w:t>
      </w:r>
      <w:r>
        <w:t>]</w:t>
      </w:r>
    </w:p>
    <w:p w:rsidR="00640121" w:rsidRPr="0051232D" w:rsidRDefault="00640121" w:rsidP="00640121">
      <w:pPr>
        <w:pStyle w:val="BodyText"/>
        <w:numPr>
          <w:ilvl w:val="0"/>
          <w:numId w:val="11"/>
        </w:numPr>
      </w:pPr>
      <w:r>
        <w:t>[</w:t>
      </w:r>
      <w:r w:rsidRPr="00640121">
        <w:rPr>
          <w:b/>
        </w:rPr>
        <w:t>question</w:t>
      </w:r>
      <w:r>
        <w:t>]</w:t>
      </w:r>
    </w:p>
    <w:p w:rsidR="00640121" w:rsidRPr="0051232D" w:rsidRDefault="00640121" w:rsidP="00640121">
      <w:pPr>
        <w:pStyle w:val="BodyText"/>
      </w:pPr>
      <w:r w:rsidRPr="0051232D">
        <w:t xml:space="preserve"> </w:t>
      </w:r>
      <w:r>
        <w:t>I would appreciate any help you can provide by sending me [</w:t>
      </w:r>
      <w:r w:rsidRPr="00640121">
        <w:rPr>
          <w:b/>
        </w:rPr>
        <w:t>items</w:t>
      </w:r>
      <w:r>
        <w:t>] in print form if available.</w:t>
      </w:r>
    </w:p>
    <w:p w:rsidR="00272AE7" w:rsidRDefault="00BF494D" w:rsidP="00BF494D">
      <w:pPr>
        <w:pStyle w:val="BodyText"/>
      </w:pPr>
      <w:r w:rsidRPr="0051232D">
        <w:t xml:space="preserve">Please let me know </w:t>
      </w:r>
      <w:r w:rsidR="00640121">
        <w:t xml:space="preserve">by end of business day </w:t>
      </w:r>
      <w:r w:rsidRPr="0051232D">
        <w:t xml:space="preserve">if you are available to </w:t>
      </w:r>
      <w:r w:rsidR="00640121">
        <w:t>meet</w:t>
      </w:r>
      <w:r w:rsidRPr="0051232D">
        <w:t xml:space="preserve"> </w:t>
      </w:r>
      <w:r w:rsidR="00640121">
        <w:t>[</w:t>
      </w:r>
      <w:r w:rsidR="00640121" w:rsidRPr="00640121">
        <w:rPr>
          <w:b/>
        </w:rPr>
        <w:t>timeframe</w:t>
      </w:r>
      <w:r w:rsidR="00640121">
        <w:t xml:space="preserve">] </w:t>
      </w:r>
      <w:r w:rsidRPr="0051232D">
        <w:t xml:space="preserve">at </w:t>
      </w:r>
      <w:r w:rsidR="00640121">
        <w:t>[</w:t>
      </w:r>
      <w:r w:rsidR="00640121" w:rsidRPr="00640121">
        <w:rPr>
          <w:b/>
        </w:rPr>
        <w:t>location</w:t>
      </w:r>
      <w:r w:rsidR="00640121">
        <w:t xml:space="preserve">] </w:t>
      </w:r>
      <w:r>
        <w:t>o</w:t>
      </w:r>
      <w:r w:rsidRPr="0051232D">
        <w:t xml:space="preserve">ne of our meetings in the next few months. </w:t>
      </w:r>
      <w:r w:rsidR="0020326A">
        <w:t>Thank you for your efforts, I will schedule the meeting upon your reply and look forward to meeting with you.</w:t>
      </w:r>
    </w:p>
    <w:p w:rsidR="00FD5F91" w:rsidRDefault="00D27A70" w:rsidP="00FD5F91">
      <w:pPr>
        <w:pStyle w:val="Closing"/>
      </w:pPr>
      <w:r>
        <w:t>Sincerely,</w:t>
      </w:r>
    </w:p>
    <w:p w:rsidR="00FD5F91" w:rsidRDefault="00FD5F91" w:rsidP="00FD5F91">
      <w:pPr>
        <w:pStyle w:val="Signature"/>
      </w:pPr>
      <w:r>
        <w:fldChar w:fldCharType="begin"/>
      </w:r>
      <w:r>
        <w:instrText>MACROBUTTON DoFieldClick [</w:instrText>
      </w:r>
      <w:r w:rsidRPr="007D03C5">
        <w:rPr>
          <w:b/>
        </w:rPr>
        <w:instrText xml:space="preserve">Your </w:instrText>
      </w:r>
      <w:r w:rsidR="00B26817">
        <w:rPr>
          <w:b/>
        </w:rPr>
        <w:instrText>N</w:instrText>
      </w:r>
      <w:r w:rsidRPr="007D03C5">
        <w:rPr>
          <w:b/>
        </w:rPr>
        <w:instrText>ame</w:instrText>
      </w:r>
      <w:r>
        <w:instrText>]</w:instrText>
      </w:r>
      <w:r>
        <w:fldChar w:fldCharType="end"/>
      </w:r>
    </w:p>
    <w:p w:rsidR="00CF13D7" w:rsidRDefault="00CF13D7" w:rsidP="00FD5F91">
      <w:pPr>
        <w:pStyle w:val="Signature"/>
      </w:pPr>
      <w:r>
        <w:fldChar w:fldCharType="begin"/>
      </w:r>
      <w:r>
        <w:instrText>MACROBUTTON DoFieldClick [</w:instrText>
      </w:r>
      <w:r w:rsidRPr="00CF13D7">
        <w:rPr>
          <w:b/>
        </w:rPr>
        <w:instrText>Title</w:instrText>
      </w:r>
      <w:r>
        <w:instrText>]</w:instrText>
      </w:r>
      <w:r>
        <w:fldChar w:fldCharType="end"/>
      </w:r>
    </w:p>
    <w:sectPr w:rsidR="00CF13D7" w:rsidSect="00CF13D7">
      <w:headerReference w:type="default" r:id="rId7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121" w:rsidRDefault="00640121">
      <w:r>
        <w:separator/>
      </w:r>
    </w:p>
  </w:endnote>
  <w:endnote w:type="continuationSeparator" w:id="0">
    <w:p w:rsidR="00640121" w:rsidRDefault="00640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121" w:rsidRDefault="00640121">
      <w:r>
        <w:separator/>
      </w:r>
    </w:p>
  </w:footnote>
  <w:footnote w:type="continuationSeparator" w:id="0">
    <w:p w:rsidR="00640121" w:rsidRDefault="00640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41B" w:rsidRPr="000B7DA8" w:rsidRDefault="002F341B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fldSimple w:instr="CREATEDATE  \@ &quot;MMMM d, yyyy&quot;  \* MERGEFORMAT">
      <w:r w:rsidR="00640121">
        <w:rPr>
          <w:noProof/>
        </w:rPr>
        <w:t>January 24, 2013</w:t>
      </w:r>
    </w:fldSimple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DB7C00"/>
    <w:multiLevelType w:val="hybridMultilevel"/>
    <w:tmpl w:val="CFF8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26A"/>
    <w:rsid w:val="000B7DA8"/>
    <w:rsid w:val="000F2F1D"/>
    <w:rsid w:val="0013733D"/>
    <w:rsid w:val="00165240"/>
    <w:rsid w:val="001B0EB0"/>
    <w:rsid w:val="001C39C4"/>
    <w:rsid w:val="001C3B37"/>
    <w:rsid w:val="001D185A"/>
    <w:rsid w:val="0020326A"/>
    <w:rsid w:val="00204EBD"/>
    <w:rsid w:val="0021430B"/>
    <w:rsid w:val="00255735"/>
    <w:rsid w:val="00267CC0"/>
    <w:rsid w:val="00272AE7"/>
    <w:rsid w:val="002F341B"/>
    <w:rsid w:val="00333A3F"/>
    <w:rsid w:val="003A65CF"/>
    <w:rsid w:val="004029BF"/>
    <w:rsid w:val="00422D2C"/>
    <w:rsid w:val="00452DEA"/>
    <w:rsid w:val="004B5B67"/>
    <w:rsid w:val="00517A98"/>
    <w:rsid w:val="00530AAD"/>
    <w:rsid w:val="00575B10"/>
    <w:rsid w:val="005B2344"/>
    <w:rsid w:val="005F4F00"/>
    <w:rsid w:val="0061751D"/>
    <w:rsid w:val="006308D8"/>
    <w:rsid w:val="00640121"/>
    <w:rsid w:val="00643A94"/>
    <w:rsid w:val="00650B2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6FF3"/>
    <w:rsid w:val="008C0A78"/>
    <w:rsid w:val="009321DF"/>
    <w:rsid w:val="00956F81"/>
    <w:rsid w:val="00981E11"/>
    <w:rsid w:val="009A462A"/>
    <w:rsid w:val="009E1724"/>
    <w:rsid w:val="009F2F6E"/>
    <w:rsid w:val="009F34DD"/>
    <w:rsid w:val="00A46190"/>
    <w:rsid w:val="00AE27A5"/>
    <w:rsid w:val="00B26817"/>
    <w:rsid w:val="00B76823"/>
    <w:rsid w:val="00BD0BBB"/>
    <w:rsid w:val="00BF494D"/>
    <w:rsid w:val="00C833FF"/>
    <w:rsid w:val="00CC2ADC"/>
    <w:rsid w:val="00CE2C65"/>
    <w:rsid w:val="00CF13D7"/>
    <w:rsid w:val="00D12684"/>
    <w:rsid w:val="00D27A70"/>
    <w:rsid w:val="00DF398F"/>
    <w:rsid w:val="00EA5EAF"/>
    <w:rsid w:val="00F07C74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onda\AppData\Roaming\Microsoft\Templates\Letter%20requesting%20unpaid%20speaker%20for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requesting unpaid speaker for meeting</Template>
  <TotalTime>13</TotalTime>
  <Pages>1</Pages>
  <Words>168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rhonda</cp:lastModifiedBy>
  <cp:revision>1</cp:revision>
  <cp:lastPrinted>2002-01-25T00:21:00Z</cp:lastPrinted>
  <dcterms:created xsi:type="dcterms:W3CDTF">2013-01-24T21:22:00Z</dcterms:created>
  <dcterms:modified xsi:type="dcterms:W3CDTF">2013-01-24T21:35:00Z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TC060910541033</vt:lpwstr>
  </property>
</Properties>
</file>